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Wonder - O's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U ordinary    </w:t>
      </w:r>
      <w:r>
        <w:t xml:space="preserve">   New    </w:t>
      </w:r>
      <w:r>
        <w:t xml:space="preserve">   Appearances    </w:t>
      </w:r>
      <w:r>
        <w:t xml:space="preserve">   Julian    </w:t>
      </w:r>
      <w:r>
        <w:t xml:space="preserve">   Disformed    </w:t>
      </w:r>
      <w:r>
        <w:t xml:space="preserve">   Different    </w:t>
      </w:r>
      <w:r>
        <w:t xml:space="preserve">   Wonder    </w:t>
      </w:r>
      <w:r>
        <w:t xml:space="preserve">   Jack    </w:t>
      </w:r>
      <w:r>
        <w:t xml:space="preserve">   Summer    </w:t>
      </w:r>
      <w:r>
        <w:t xml:space="preserve">   August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- O's</dc:title>
  <dcterms:created xsi:type="dcterms:W3CDTF">2021-10-11T22:04:14Z</dcterms:created>
  <dcterms:modified xsi:type="dcterms:W3CDTF">2021-10-11T22:04:14Z</dcterms:modified>
</cp:coreProperties>
</file>