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"Part 1: August"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told of a possible problem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as a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exactly; actually as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mean or teasing words in a way that pokes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paralyzed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exact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learning a skill from someone experienced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option which can be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are not normal; oddities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 or sort into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dislike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accomplished or done</w:t>
            </w:r>
          </w:p>
        </w:tc>
      </w:tr>
    </w:tbl>
    <w:p>
      <w:pPr>
        <w:pStyle w:val="WordBankMedium"/>
      </w:pPr>
      <w:r>
        <w:t xml:space="preserve">   aversion    </w:t>
      </w:r>
      <w:r>
        <w:t xml:space="preserve">   apprentice    </w:t>
      </w:r>
      <w:r>
        <w:t xml:space="preserve">   classify    </w:t>
      </w:r>
      <w:r>
        <w:t xml:space="preserve">   deeds    </w:t>
      </w:r>
      <w:r>
        <w:t xml:space="preserve">   mortality    </w:t>
      </w:r>
      <w:r>
        <w:t xml:space="preserve">   technically    </w:t>
      </w:r>
      <w:r>
        <w:t xml:space="preserve">   forewarned    </w:t>
      </w:r>
      <w:r>
        <w:t xml:space="preserve">   sarcastically    </w:t>
      </w:r>
      <w:r>
        <w:t xml:space="preserve">   elective    </w:t>
      </w:r>
      <w:r>
        <w:t xml:space="preserve">   petrified    </w:t>
      </w:r>
      <w:r>
        <w:t xml:space="preserve">   anomalies    </w:t>
      </w:r>
      <w:r>
        <w:t xml:space="preserve">   literally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"Part 1: August"</dc:title>
  <dcterms:created xsi:type="dcterms:W3CDTF">2021-10-11T22:06:01Z</dcterms:created>
  <dcterms:modified xsi:type="dcterms:W3CDTF">2021-10-11T22:06:01Z</dcterms:modified>
</cp:coreProperties>
</file>