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Part 1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subject to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no special or distinctive features; normal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tedious or difficult journey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rush wildly in a sudden mass panic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deriving from or affected by uncontrolled extreme emotion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congenital split in the roof of the mouth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unpleasant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strong dislike or disinclination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general rule intended to regulate behavior or thought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understanding of a situation or event only after it has happened or developed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Part 1 Vocabulary </dc:title>
  <dcterms:created xsi:type="dcterms:W3CDTF">2021-10-11T22:05:01Z</dcterms:created>
  <dcterms:modified xsi:type="dcterms:W3CDTF">2021-10-11T22:05:01Z</dcterms:modified>
</cp:coreProperties>
</file>