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Part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allowing to 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title of an ancient Egyptian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guide or rule for morals.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Abnormalities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chemistry, they have a PH less than 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chemisty, they have PH greater than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ability to understand, after something has happened, what should have been done.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Incomplete closure of the roof of the mouth during during development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 journey.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irrational fear of an activity or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arrange or order by classes.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warn in advance.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go in an irregular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strong feeling of dislike.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straight talk of grass.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apparatus in which eggs are hatched artificially.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course that a student may select from among alternatives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Combatting with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beginner or learner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Part 1 Vocabulary</dc:title>
  <dcterms:created xsi:type="dcterms:W3CDTF">2021-10-11T22:05:20Z</dcterms:created>
  <dcterms:modified xsi:type="dcterms:W3CDTF">2021-10-11T22:05:20Z</dcterms:modified>
</cp:coreProperties>
</file>