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Wonder- Part 1- pages 1-56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bitter or mocking words that are meant to hurt or make fun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or permission to enter, such as in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move because you are so frightened.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roof of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Copying or mimicking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Average, or not distinguished in any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split or division; an indentation, something like a dimple.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unpleasant, annoying, or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awkward and uncomfortable.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warn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 taken by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unusual or remarkable.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sudden, wild rush in one direction, usually because something has frightened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takes praise and privileged treatment as a right and acts with criticism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defeat or deal with something such as a feeling or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that is abnormal and does not fit in; an odd, peculiar, or strange condition, situation,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Fighting between two people according to strict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learns a trade or craft by working with a skilled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Wonder- Part 1- pages 1-56</dc:title>
  <dcterms:created xsi:type="dcterms:W3CDTF">2021-10-11T22:05:34Z</dcterms:created>
  <dcterms:modified xsi:type="dcterms:W3CDTF">2021-10-11T22:05:34Z</dcterms:modified>
</cp:coreProperties>
</file>