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- Phrases and Sayings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no friends not _______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________, want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favours the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________ do not cost much. Yet they accomplish muc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 man is an ________, entire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thine own self be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better to know some of the __________ than all of the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Better ________ than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________ are your monuments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given the choice between right or being kind, ________ 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Don’t ________ a book by its 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- Phrases and Sayings</dc:title>
  <dcterms:created xsi:type="dcterms:W3CDTF">2021-10-11T22:06:06Z</dcterms:created>
  <dcterms:modified xsi:type="dcterms:W3CDTF">2021-10-11T22:06:06Z</dcterms:modified>
</cp:coreProperties>
</file>