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growing on the back of Auggies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for his precepts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of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Auggies girl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Olivia's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surgeries Auggie has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Auggies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Auggies guy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Auggie always 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Auggies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Auggies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Auggies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Auggie for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Olivia's "ex"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Project</dc:title>
  <dcterms:created xsi:type="dcterms:W3CDTF">2021-10-11T22:05:36Z</dcterms:created>
  <dcterms:modified xsi:type="dcterms:W3CDTF">2021-10-11T22:05:36Z</dcterms:modified>
</cp:coreProperties>
</file>