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Auggie's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Auggie wear for a long time on his head and then it disappeared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that looks weird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R.J. Palacio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Auggies's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friendly, generous,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Auggie's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kids do in the morning at Nature camp on the second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Somebody that picks on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Auggie's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Breecher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Game console that Auggie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Puffs</dc:title>
  <dcterms:created xsi:type="dcterms:W3CDTF">2021-10-11T22:04:39Z</dcterms:created>
  <dcterms:modified xsi:type="dcterms:W3CDTF">2021-10-11T22:04:39Z</dcterms:modified>
</cp:coreProperties>
</file>