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Cleft Palate    </w:t>
      </w:r>
      <w:r>
        <w:t xml:space="preserve">   Jack    </w:t>
      </w:r>
      <w:r>
        <w:t xml:space="preserve">   summer    </w:t>
      </w:r>
      <w:r>
        <w:t xml:space="preserve">   Olivia    </w:t>
      </w:r>
      <w:r>
        <w:t xml:space="preserve">   Fifth Grade    </w:t>
      </w:r>
      <w:r>
        <w:t xml:space="preserve">   Julian    </w:t>
      </w:r>
      <w:r>
        <w:t xml:space="preserve">   Wonder    </w:t>
      </w:r>
      <w:r>
        <w:t xml:space="preserve">   school    </w:t>
      </w:r>
      <w:r>
        <w:t xml:space="preserve">   BeecherPrep    </w:t>
      </w:r>
      <w:r>
        <w:t xml:space="preserve">   August    </w:t>
      </w:r>
      <w:r>
        <w:t xml:space="preserve">   bully    </w:t>
      </w:r>
      <w:r>
        <w:t xml:space="preserve">   nice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Puzzle</dc:title>
  <dcterms:created xsi:type="dcterms:W3CDTF">2021-10-11T22:04:32Z</dcterms:created>
  <dcterms:modified xsi:type="dcterms:W3CDTF">2021-10-11T22:04:32Z</dcterms:modified>
</cp:coreProperties>
</file>