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 RJ. Palacio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avenge usually by retaliating in kind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 or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 that says how people should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Split, divided, or partially divided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killing animals for their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carriage with 4 wheels that a baby or small child can ride in while someone pushes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 building where an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dry and wrinkled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Emotions are out of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 RJ. Palacio</dc:title>
  <dcterms:created xsi:type="dcterms:W3CDTF">2021-10-11T22:04:12Z</dcterms:created>
  <dcterms:modified xsi:type="dcterms:W3CDTF">2021-10-11T22:04:12Z</dcterms:modified>
</cp:coreProperties>
</file>