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wonder    </w:t>
      </w:r>
      <w:r>
        <w:t xml:space="preserve">   fifth grade    </w:t>
      </w:r>
      <w:r>
        <w:t xml:space="preserve">   julian    </w:t>
      </w:r>
      <w:r>
        <w:t xml:space="preserve">   kindness    </w:t>
      </w:r>
      <w:r>
        <w:t xml:space="preserve">   christopher    </w:t>
      </w:r>
      <w:r>
        <w:t xml:space="preserve">   mr. tushman    </w:t>
      </w:r>
      <w:r>
        <w:t xml:space="preserve">   jack    </w:t>
      </w:r>
      <w:r>
        <w:t xml:space="preserve">   summer    </w:t>
      </w:r>
      <w:r>
        <w:t xml:space="preserve">   Beecher Prep    </w:t>
      </w:r>
      <w:r>
        <w:t xml:space="preserve">   dad    </w:t>
      </w:r>
      <w:r>
        <w:t xml:space="preserve">   mom    </w:t>
      </w:r>
      <w:r>
        <w:t xml:space="preserve">   star wars    </w:t>
      </w:r>
      <w:r>
        <w:t xml:space="preserve">   daisy    </w:t>
      </w:r>
      <w:r>
        <w:t xml:space="preserve">   via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Search </dc:title>
  <dcterms:created xsi:type="dcterms:W3CDTF">2021-10-11T22:05:51Z</dcterms:created>
  <dcterms:modified xsi:type="dcterms:W3CDTF">2021-10-11T22:05:51Z</dcterms:modified>
</cp:coreProperties>
</file>