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Strikes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Medium"/>
      </w:pPr>
      <w:r>
        <w:t xml:space="preserve">   1977    </w:t>
      </w:r>
      <w:r>
        <w:t xml:space="preserve">   Ben    </w:t>
      </w:r>
      <w:r>
        <w:t xml:space="preserve">   Brian    </w:t>
      </w:r>
      <w:r>
        <w:t xml:space="preserve">   Deaf    </w:t>
      </w:r>
      <w:r>
        <w:t xml:space="preserve">   Gunflint Lake    </w:t>
      </w:r>
      <w:r>
        <w:t xml:space="preserve">   Hospital    </w:t>
      </w:r>
      <w:r>
        <w:t xml:space="preserve">   Jamie    </w:t>
      </w:r>
      <w:r>
        <w:t xml:space="preserve">   Lightening    </w:t>
      </w:r>
      <w:r>
        <w:t xml:space="preserve">   Museum    </w:t>
      </w:r>
      <w:r>
        <w:t xml:space="preserve">   New York    </w:t>
      </w:r>
      <w:r>
        <w:t xml:space="preserve">   Rose    </w:t>
      </w:r>
      <w:r>
        <w:t xml:space="preserve">   Selznick    </w:t>
      </w:r>
      <w:r>
        <w:t xml:space="preserve">   Struck    </w:t>
      </w:r>
      <w:r>
        <w:t xml:space="preserve">   Walter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Strikes Cereal</dc:title>
  <dcterms:created xsi:type="dcterms:W3CDTF">2021-10-11T22:06:09Z</dcterms:created>
  <dcterms:modified xsi:type="dcterms:W3CDTF">2021-10-11T22:06:09Z</dcterms:modified>
</cp:coreProperties>
</file>