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Struck by Brian Selznick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Ben    </w:t>
      </w:r>
      <w:r>
        <w:t xml:space="preserve">   Cabinet of Wonders    </w:t>
      </w:r>
      <w:r>
        <w:t xml:space="preserve">   Daniel Lobel    </w:t>
      </w:r>
      <w:r>
        <w:t xml:space="preserve">   Deaf    </w:t>
      </w:r>
      <w:r>
        <w:t xml:space="preserve">   Elaine    </w:t>
      </w:r>
      <w:r>
        <w:t xml:space="preserve">   Grandma    </w:t>
      </w:r>
      <w:r>
        <w:t xml:space="preserve">   Gun Flint Lake    </w:t>
      </w:r>
      <w:r>
        <w:t xml:space="preserve">   Jamie    </w:t>
      </w:r>
      <w:r>
        <w:t xml:space="preserve">   Letters    </w:t>
      </w:r>
      <w:r>
        <w:t xml:space="preserve">   Lightening    </w:t>
      </w:r>
      <w:r>
        <w:t xml:space="preserve">   Museum of American History    </w:t>
      </w:r>
      <w:r>
        <w:t xml:space="preserve">   New York City    </w:t>
      </w:r>
      <w:r>
        <w:t xml:space="preserve">   Panorama    </w:t>
      </w:r>
      <w:r>
        <w:t xml:space="preserve">   Queens Museum of Art    </w:t>
      </w:r>
      <w:r>
        <w:t xml:space="preserve">   Seashell Turtle    </w:t>
      </w:r>
      <w:r>
        <w:t xml:space="preserve">   Sign Language    </w:t>
      </w:r>
      <w:r>
        <w:t xml:space="preserve">   Walter    </w:t>
      </w:r>
      <w:r>
        <w:t xml:space="preserve">   Wolf Diorama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Struck by Brian Selznick</dc:title>
  <dcterms:created xsi:type="dcterms:W3CDTF">2021-10-11T22:04:29Z</dcterms:created>
  <dcterms:modified xsi:type="dcterms:W3CDTF">2021-10-11T22:04:29Z</dcterms:modified>
</cp:coreProperties>
</file>