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what word means a memorial made of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informs someone of a danger or possible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alter or move something in order to get the desired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is a general rule intended to regulate behavior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is a synonym for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plague is very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very unusual or remarkable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is a synonym for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statue of liberty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is the roof of 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rhymes with seed</w:t>
            </w:r>
          </w:p>
        </w:tc>
      </w:tr>
    </w:tbl>
    <w:p>
      <w:pPr>
        <w:pStyle w:val="WordBankMedium"/>
      </w:pPr>
      <w:r>
        <w:t xml:space="preserve">   plaque    </w:t>
      </w:r>
      <w:r>
        <w:t xml:space="preserve">   stare    </w:t>
      </w:r>
      <w:r>
        <w:t xml:space="preserve">   extraordinary    </w:t>
      </w:r>
      <w:r>
        <w:t xml:space="preserve">   cleft    </w:t>
      </w:r>
      <w:r>
        <w:t xml:space="preserve">   palate    </w:t>
      </w:r>
      <w:r>
        <w:t xml:space="preserve">   alignment    </w:t>
      </w:r>
      <w:r>
        <w:t xml:space="preserve">   contagious    </w:t>
      </w:r>
      <w:r>
        <w:t xml:space="preserve">   adjust    </w:t>
      </w:r>
      <w:r>
        <w:t xml:space="preserve">   deed    </w:t>
      </w:r>
      <w:r>
        <w:t xml:space="preserve">   precept     </w:t>
      </w:r>
      <w:r>
        <w:t xml:space="preserve">   monument    </w:t>
      </w:r>
      <w:r>
        <w:t xml:space="preserve">   forewarn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Vocab. </dc:title>
  <dcterms:created xsi:type="dcterms:W3CDTF">2021-10-11T22:05:08Z</dcterms:created>
  <dcterms:modified xsi:type="dcterms:W3CDTF">2021-10-11T22:05:08Z</dcterms:modified>
</cp:coreProperties>
</file>