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Wonder Vocab Week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that is different from the usual or normal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saltwater flatfish used for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freeze up with strong emotion, like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result of a mutation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strong dislike or disinclination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haul or carry a heavy, awkward load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strong, irrational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class chose by the student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general rule to regulate behavior or thought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lag behind or wander from the group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 Vocab Week 1</dc:title>
  <dcterms:created xsi:type="dcterms:W3CDTF">2021-10-11T22:04:37Z</dcterms:created>
  <dcterms:modified xsi:type="dcterms:W3CDTF">2021-10-11T22:04:37Z</dcterms:modified>
</cp:coreProperties>
</file>