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with no special or disctinctive features,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a split in 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battle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affected by uncontrolled extreme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something that is difficult or 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 to lose consciousness for a short time due to a temporarily insufficient supply of oxygen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raise slightly to exprss doubt or indifference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very unusual or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something that deviates what is considered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terrified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</dc:title>
  <dcterms:created xsi:type="dcterms:W3CDTF">2021-10-11T22:05:46Z</dcterms:created>
  <dcterms:modified xsi:type="dcterms:W3CDTF">2021-10-11T22:05:46Z</dcterms:modified>
</cp:coreProperties>
</file>