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repayment. What Broarwood would have to do for Auggie's family when his hearing aid was lost.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and description in which Auggie wishes to call his "ears."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happens yearly. The 23rd yearly movie night that happens at the Broarwood Nature Reserve.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someothing that is supposed to be understood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parents split up. This is what happened to Auggies parents the summer before ninth grade.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mom would describe Auggie's excessive crying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Reid is into this as a hobby. It is an outdoor Hobby.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Volcanoes and another item that were set up at the science fair.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Spanish word Mom says for Moron, Imbecile, Jerks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cool bionic bald guy Lobot wears this article. It wraps arond the back of his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Auggies asks if this will happen if he keeps his hearing aid on owhen he goes swimming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field trip the fifth grade class is attending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combinations that make up what Auggie's disease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way Mom describes Via and her mood, along with being moody and secretive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collectible; Something to remember a destination. Eddie took the hearing aids as a means to remember an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size of the gossip story when Auggie had gone back to school. Described as monumental, maybe even cosmic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Vocabulary</dc:title>
  <dcterms:created xsi:type="dcterms:W3CDTF">2021-10-11T22:04:46Z</dcterms:created>
  <dcterms:modified xsi:type="dcterms:W3CDTF">2021-10-11T22:04:46Z</dcterms:modified>
</cp:coreProperties>
</file>