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Wonder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unfavorable, judgmental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students that have special needs are in a classroom with students that do not have specials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kick out of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plentiful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look back in thought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set of rules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moral and ethical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easily influenced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Justified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caused by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doesn't have a home or employment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slight understanding</w:t>
            </w:r>
          </w:p>
        </w:tc>
      </w:tr>
    </w:tbl>
    <w:p>
      <w:pPr>
        <w:pStyle w:val="WordBankLarge"/>
      </w:pPr>
      <w:r>
        <w:t xml:space="preserve">   Warranted    </w:t>
      </w:r>
      <w:r>
        <w:t xml:space="preserve">   kinetic    </w:t>
      </w:r>
      <w:r>
        <w:t xml:space="preserve">   expelled    </w:t>
      </w:r>
      <w:r>
        <w:t xml:space="preserve">   hobo    </w:t>
      </w:r>
      <w:r>
        <w:t xml:space="preserve">   inkling    </w:t>
      </w:r>
      <w:r>
        <w:t xml:space="preserve">   stringent    </w:t>
      </w:r>
      <w:r>
        <w:t xml:space="preserve">   retrospect    </w:t>
      </w:r>
      <w:r>
        <w:t xml:space="preserve">   protocol    </w:t>
      </w:r>
      <w:r>
        <w:t xml:space="preserve">   inclusion    </w:t>
      </w:r>
      <w:r>
        <w:t xml:space="preserve">   prejudicial    </w:t>
      </w:r>
      <w:r>
        <w:t xml:space="preserve">   virtues    </w:t>
      </w:r>
      <w:r>
        <w:t xml:space="preserve">   abundance    </w:t>
      </w:r>
      <w:r>
        <w:t xml:space="preserve">   impressionable    </w:t>
      </w:r>
      <w:r>
        <w:t xml:space="preserve">   resolute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Vocabulary</dc:title>
  <dcterms:created xsi:type="dcterms:W3CDTF">2021-10-11T22:06:07Z</dcterms:created>
  <dcterms:modified xsi:type="dcterms:W3CDTF">2021-10-11T22:06:07Z</dcterms:modified>
</cp:coreProperties>
</file>