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wordiness, talkative (excessively)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reluctant to join in conversation. Not talkative or want to be involved verbally.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over one's thoughts or feelings by a persistent idea, image, desire,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strict; severe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pretends to have virtues, moral or beliefs, principles, etc., that he or she does not actually have.  Pretends to be someone their not.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happens by accident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a feeling of sympathy or care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sudden and widespread disaster: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strong feeling of dislike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electronic devices and mechanical parts to assist humans</w:t>
            </w:r>
          </w:p>
        </w:tc>
      </w:tr>
    </w:tbl>
    <w:p>
      <w:pPr>
        <w:pStyle w:val="WordBankSmall"/>
      </w:pPr>
      <w:r>
        <w:t xml:space="preserve">   aversion    </w:t>
      </w:r>
      <w:r>
        <w:t xml:space="preserve">   Catastrophe    </w:t>
      </w:r>
      <w:r>
        <w:t xml:space="preserve">   sympathetic    </w:t>
      </w:r>
      <w:r>
        <w:t xml:space="preserve">   hypocrite    </w:t>
      </w:r>
      <w:r>
        <w:t xml:space="preserve">   taciturn    </w:t>
      </w:r>
      <w:r>
        <w:t xml:space="preserve">   obsession    </w:t>
      </w:r>
      <w:r>
        <w:t xml:space="preserve">   verbosity    </w:t>
      </w:r>
      <w:r>
        <w:t xml:space="preserve">   bionic    </w:t>
      </w:r>
      <w:r>
        <w:t xml:space="preserve">   fluke    </w:t>
      </w:r>
      <w:r>
        <w:t xml:space="preserve">   stringent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Vocabulary</dc:title>
  <dcterms:created xsi:type="dcterms:W3CDTF">2021-10-11T22:05:13Z</dcterms:created>
  <dcterms:modified xsi:type="dcterms:W3CDTF">2021-10-11T22:05:13Z</dcterms:modified>
</cp:coreProperties>
</file>