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Deriving from or affected by uncontrolled or extreme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Haul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enclosed apparatus providing a controlled environment for the care and protection of premature or unusually small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split or indentation in the surface of the mouth separating oral and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people do or cause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of personal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 or irrational fear of or aversion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Notify of danger in advance or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dislike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 Crossword Puzzle</dc:title>
  <dcterms:created xsi:type="dcterms:W3CDTF">2021-10-11T22:06:18Z</dcterms:created>
  <dcterms:modified xsi:type="dcterms:W3CDTF">2021-10-11T22:06:18Z</dcterms:modified>
</cp:coreProperties>
</file>