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Wonder Vocabulary Part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amazing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chosen classes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remorseful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chuckling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abnormalities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fighting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needlessly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speak unclearly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terrified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retrospection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sleepily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 Vocabulary Part 1</dc:title>
  <dcterms:created xsi:type="dcterms:W3CDTF">2021-10-11T22:05:31Z</dcterms:created>
  <dcterms:modified xsi:type="dcterms:W3CDTF">2021-10-11T22:05:31Z</dcterms:modified>
</cp:coreProperties>
</file>