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Wonder, Vocabulary Parts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plain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carrying or spreading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 or 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playfully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irrational fear of a specific object, activity,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scared or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convincing someone to do something in return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sick to your stomach; feeling like you have to be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beyond what is usual, ordinary, or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rule or saying that can motivate you; anything that guides in making the right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disfigured; in this case, referring to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different kinds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Wonder, Vocabulary Parts 1 and 2</dc:title>
  <dcterms:created xsi:type="dcterms:W3CDTF">2021-10-11T22:05:26Z</dcterms:created>
  <dcterms:modified xsi:type="dcterms:W3CDTF">2021-10-11T22:05:26Z</dcterms:modified>
</cp:coreProperties>
</file>