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Vocabulary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indistinctly, usually in a low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destroy or injure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amoung members of a family usually by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notify of danger in advance or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transmit as knowledge or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passing from one state or place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slight suggestion or understanding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enlighterning or astonishing disclosure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 of personal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funny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enthusiastic recongnition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greatest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informal conversation for social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 of correct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Vocabulary Unit</dc:title>
  <dcterms:created xsi:type="dcterms:W3CDTF">2021-10-11T22:04:45Z</dcterms:created>
  <dcterms:modified xsi:type="dcterms:W3CDTF">2021-10-11T22:04:45Z</dcterms:modified>
</cp:coreProperties>
</file>