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Vocabulary</w:t>
      </w:r>
    </w:p>
    <w:p>
      <w:pPr>
        <w:pStyle w:val="Questions"/>
      </w:pPr>
      <w:r>
        <w:t xml:space="preserve">1. IOYDNARR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YRAEAXRRITNDO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LYITEIDEFFNNR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LSYPA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ONBEL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CEPPTER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RNORAEWF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GYIDD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NLTEMNIGA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TAPALE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ECFLT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UERPD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CMSOTULLIEYU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TPISE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MIMESRSE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TEPLIHYALAMC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AUQPLE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ordinary    </w:t>
      </w:r>
      <w:r>
        <w:t xml:space="preserve">   extraordinary    </w:t>
      </w:r>
      <w:r>
        <w:t xml:space="preserve">   indifferently    </w:t>
      </w:r>
      <w:r>
        <w:t xml:space="preserve">   splay    </w:t>
      </w:r>
      <w:r>
        <w:t xml:space="preserve">   noble    </w:t>
      </w:r>
      <w:r>
        <w:t xml:space="preserve">   precept    </w:t>
      </w:r>
      <w:r>
        <w:t xml:space="preserve">   forewarn    </w:t>
      </w:r>
      <w:r>
        <w:t xml:space="preserve">   giddy    </w:t>
      </w:r>
      <w:r>
        <w:t xml:space="preserve">   alignment    </w:t>
      </w:r>
      <w:r>
        <w:t xml:space="preserve">   palate    </w:t>
      </w:r>
      <w:r>
        <w:t xml:space="preserve">   cleft    </w:t>
      </w:r>
      <w:r>
        <w:t xml:space="preserve">   stare    </w:t>
      </w:r>
      <w:r>
        <w:t xml:space="preserve">   prude    </w:t>
      </w:r>
      <w:r>
        <w:t xml:space="preserve">   meticulously    </w:t>
      </w:r>
      <w:r>
        <w:t xml:space="preserve">   spite    </w:t>
      </w:r>
      <w:r>
        <w:t xml:space="preserve">   immerses    </w:t>
      </w:r>
      <w:r>
        <w:t xml:space="preserve">   emphatically    </w:t>
      </w:r>
      <w:r>
        <w:t xml:space="preserve">   plaque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</dc:title>
  <dcterms:created xsi:type="dcterms:W3CDTF">2021-10-11T22:05:32Z</dcterms:created>
  <dcterms:modified xsi:type="dcterms:W3CDTF">2021-10-11T22:05:32Z</dcterms:modified>
</cp:coreProperties>
</file>