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in Justice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Opponent in DC Vs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Themyscira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Invention did the inventor of Wonder Women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Wonder Woman's Long Time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Diana's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Wonder Woman's Original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Woman</dc:title>
  <dcterms:created xsi:type="dcterms:W3CDTF">2021-10-11T22:04:55Z</dcterms:created>
  <dcterms:modified xsi:type="dcterms:W3CDTF">2021-10-11T22:04:55Z</dcterms:modified>
</cp:coreProperties>
</file>