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Woman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Chris Pine    </w:t>
      </w:r>
      <w:r>
        <w:t xml:space="preserve">   Zeus    </w:t>
      </w:r>
      <w:r>
        <w:t xml:space="preserve">   Antiope    </w:t>
      </w:r>
      <w:r>
        <w:t xml:space="preserve">   Hippolyta    </w:t>
      </w:r>
      <w:r>
        <w:t xml:space="preserve">   Queen    </w:t>
      </w:r>
      <w:r>
        <w:t xml:space="preserve">   Steve Trevor    </w:t>
      </w:r>
      <w:r>
        <w:t xml:space="preserve">   Ares    </w:t>
      </w:r>
      <w:r>
        <w:t xml:space="preserve">   Gal Gadot    </w:t>
      </w:r>
      <w:r>
        <w:t xml:space="preserve">   Princess    </w:t>
      </w:r>
      <w:r>
        <w:t xml:space="preserve">   Warrior    </w:t>
      </w:r>
      <w:r>
        <w:t xml:space="preserve">   London    </w:t>
      </w:r>
      <w:r>
        <w:t xml:space="preserve">   Themyscira    </w:t>
      </w:r>
      <w:r>
        <w:t xml:space="preserve">   Amazon    </w:t>
      </w:r>
      <w:r>
        <w:t xml:space="preserve">   Woman    </w:t>
      </w:r>
      <w:r>
        <w:t xml:space="preserve">   Wonder    </w:t>
      </w:r>
      <w:r>
        <w:t xml:space="preserve">   Prince    </w:t>
      </w:r>
      <w:r>
        <w:t xml:space="preserve">   Diana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Woman Word Search</dc:title>
  <dcterms:created xsi:type="dcterms:W3CDTF">2021-10-11T22:04:50Z</dcterms:created>
  <dcterms:modified xsi:type="dcterms:W3CDTF">2021-10-11T22:04:50Z</dcterms:modified>
</cp:coreProperties>
</file>