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Woman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ARES    </w:t>
      </w:r>
      <w:r>
        <w:t xml:space="preserve">   PRINCESS    </w:t>
      </w:r>
      <w:r>
        <w:t xml:space="preserve">   DIANA OF THEMYSCIRA    </w:t>
      </w:r>
      <w:r>
        <w:t xml:space="preserve">   AXIS MILITARY FORCES    </w:t>
      </w:r>
      <w:r>
        <w:t xml:space="preserve">   TIARA    </w:t>
      </w:r>
      <w:r>
        <w:t xml:space="preserve">   INDESTRUCTIBLE BRACELETS    </w:t>
      </w:r>
      <w:r>
        <w:t xml:space="preserve">   FEMINIST ICON    </w:t>
      </w:r>
      <w:r>
        <w:t xml:space="preserve">   DOCTOR PSYCHO    </w:t>
      </w:r>
      <w:r>
        <w:t xml:space="preserve">   LYNDA CARTER    </w:t>
      </w:r>
      <w:r>
        <w:t xml:space="preserve">   DIANA PRINCE    </w:t>
      </w:r>
      <w:r>
        <w:t xml:space="preserve">   LASSO OF TRUTH    </w:t>
      </w:r>
      <w:r>
        <w:t xml:space="preserve">   AMAZON GODDESS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Woman Word Search</dc:title>
  <dcterms:created xsi:type="dcterms:W3CDTF">2021-10-11T22:04:36Z</dcterms:created>
  <dcterms:modified xsi:type="dcterms:W3CDTF">2021-10-11T22:04:36Z</dcterms:modified>
</cp:coreProperties>
</file>