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Tiara    </w:t>
      </w:r>
      <w:r>
        <w:t xml:space="preserve">   Indestructible Bracelets    </w:t>
      </w:r>
      <w:r>
        <w:t xml:space="preserve">   Menalippe    </w:t>
      </w:r>
      <w:r>
        <w:t xml:space="preserve">   Antiope    </w:t>
      </w:r>
      <w:r>
        <w:t xml:space="preserve">   Zeus    </w:t>
      </w:r>
      <w:r>
        <w:t xml:space="preserve">   Amazon    </w:t>
      </w:r>
      <w:r>
        <w:t xml:space="preserve">   Invisible Jet    </w:t>
      </w:r>
      <w:r>
        <w:t xml:space="preserve">   Lasso of Truth    </w:t>
      </w:r>
      <w:r>
        <w:t xml:space="preserve">   Diana Prince    </w:t>
      </w:r>
      <w:r>
        <w:t xml:space="preserve">   Justice League    </w:t>
      </w:r>
      <w:r>
        <w:t xml:space="preserve">   Themyscira    </w:t>
      </w:r>
      <w:r>
        <w:t xml:space="preserve">   Hippolyta    </w:t>
      </w:r>
      <w:r>
        <w:t xml:space="preserve">   Princess Diana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Woman</dc:title>
  <dcterms:created xsi:type="dcterms:W3CDTF">2021-10-11T22:05:42Z</dcterms:created>
  <dcterms:modified xsi:type="dcterms:W3CDTF">2021-10-11T22:05:42Z</dcterms:modified>
</cp:coreProperties>
</file>