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second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for use in larger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plane crashed in amazon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civiliant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caught by it, it is impossible 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from lansinarian techology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Civilian Job is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bulletproof bracelets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temporarily held a copy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Gift from Harmonia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spent a breif period in lantern corps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Came to America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of her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Razor edged and can cut through most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Woman</dc:title>
  <dcterms:created xsi:type="dcterms:W3CDTF">2021-10-11T22:05:45Z</dcterms:created>
  <dcterms:modified xsi:type="dcterms:W3CDTF">2021-10-11T22:05:45Z</dcterms:modified>
</cp:coreProperties>
</file>