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 Word Scramble</w:t>
      </w:r>
    </w:p>
    <w:p>
      <w:pPr>
        <w:pStyle w:val="Questions"/>
      </w:pPr>
      <w:r>
        <w:t xml:space="preserve">1. IULNGYBL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EDNSFRHIPI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UEIGAG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BRDEEAYT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RAEF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NNEISKSD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CPESA HMLETE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RBVAE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UAOECRG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ETPSRCE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OTSP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SLEF EMTSEE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TLLE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AKTL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RTUH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STRPUOP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Scramble</dc:title>
  <dcterms:created xsi:type="dcterms:W3CDTF">2021-10-11T22:05:29Z</dcterms:created>
  <dcterms:modified xsi:type="dcterms:W3CDTF">2021-10-11T22:05:29Z</dcterms:modified>
</cp:coreProperties>
</file>