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Scramble</w:t>
      </w:r>
    </w:p>
    <w:p>
      <w:pPr>
        <w:pStyle w:val="Questions"/>
      </w:pPr>
      <w:r>
        <w:t xml:space="preserve">1. GUSTUA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SIYAD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FEAC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LHSCOO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IVA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KAJC ILWL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ASRT WRSA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CEREBEH PPRE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PIFREHNDIS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ORDNWE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Scramble</dc:title>
  <dcterms:created xsi:type="dcterms:W3CDTF">2021-10-11T22:05:47Z</dcterms:created>
  <dcterms:modified xsi:type="dcterms:W3CDTF">2021-10-11T22:05:47Z</dcterms:modified>
</cp:coreProperties>
</file>