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Daisy    </w:t>
      </w:r>
      <w:r>
        <w:t xml:space="preserve">   Boba Fett    </w:t>
      </w:r>
      <w:r>
        <w:t xml:space="preserve">   Astronaut    </w:t>
      </w:r>
      <w:r>
        <w:t xml:space="preserve">   High School    </w:t>
      </w:r>
      <w:r>
        <w:t xml:space="preserve">   Jake    </w:t>
      </w:r>
      <w:r>
        <w:t xml:space="preserve">   Middle school    </w:t>
      </w:r>
      <w:r>
        <w:t xml:space="preserve">   Miranda    </w:t>
      </w:r>
      <w:r>
        <w:t xml:space="preserve">   Summer    </w:t>
      </w:r>
      <w:r>
        <w:t xml:space="preserve">   Julian    </w:t>
      </w:r>
      <w:r>
        <w:t xml:space="preserve">   Via    </w:t>
      </w:r>
      <w:r>
        <w:t xml:space="preserve">   Augie    </w:t>
      </w:r>
      <w:r>
        <w:t xml:space="preserve">   Wonder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 </dc:title>
  <dcterms:created xsi:type="dcterms:W3CDTF">2021-10-11T22:05:49Z</dcterms:created>
  <dcterms:modified xsi:type="dcterms:W3CDTF">2021-10-11T22:05:49Z</dcterms:modified>
</cp:coreProperties>
</file>