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Excluded    </w:t>
      </w:r>
      <w:r>
        <w:t xml:space="preserve">   Friendship    </w:t>
      </w:r>
      <w:r>
        <w:t xml:space="preserve">   Family    </w:t>
      </w:r>
      <w:r>
        <w:t xml:space="preserve">   Deformed    </w:t>
      </w:r>
      <w:r>
        <w:t xml:space="preserve">   Courage    </w:t>
      </w:r>
      <w:r>
        <w:t xml:space="preserve">   Bullying    </w:t>
      </w:r>
      <w:r>
        <w:t xml:space="preserve">   August    </w:t>
      </w:r>
      <w:r>
        <w:t xml:space="preserve">   Apperances    </w:t>
      </w:r>
      <w:r>
        <w:t xml:space="preserve">   Summer    </w:t>
      </w:r>
      <w:r>
        <w:t xml:space="preserve">   Suffering    </w:t>
      </w:r>
      <w:r>
        <w:t xml:space="preserve">   Mask    </w:t>
      </w:r>
      <w:r>
        <w:t xml:space="preserve">   Julian    </w:t>
      </w:r>
      <w:r>
        <w:t xml:space="preserve">   Jack    </w:t>
      </w:r>
      <w:r>
        <w:t xml:space="preserve">   kindness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2021-10-11T22:05:56Z</dcterms:created>
  <dcterms:modified xsi:type="dcterms:W3CDTF">2021-10-11T22:05:56Z</dcterms:modified>
</cp:coreProperties>
</file>