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understudy    </w:t>
      </w:r>
      <w:r>
        <w:t xml:space="preserve">   Henry Ward Beecher Medal    </w:t>
      </w:r>
      <w:r>
        <w:t xml:space="preserve">   Mr. Browne's Precepts    </w:t>
      </w:r>
      <w:r>
        <w:t xml:space="preserve">   Thornton Wilder    </w:t>
      </w:r>
      <w:r>
        <w:t xml:space="preserve">   Elephant Man    </w:t>
      </w:r>
      <w:r>
        <w:t xml:space="preserve">   Major Tom    </w:t>
      </w:r>
      <w:r>
        <w:t xml:space="preserve">   Zack    </w:t>
      </w:r>
      <w:r>
        <w:t xml:space="preserve">   Isabel    </w:t>
      </w:r>
      <w:r>
        <w:t xml:space="preserve">   Our Town    </w:t>
      </w:r>
      <w:r>
        <w:t xml:space="preserve">   astronaut helmet    </w:t>
      </w:r>
      <w:r>
        <w:t xml:space="preserve">   Faulkner High School    </w:t>
      </w:r>
      <w:r>
        <w:t xml:space="preserve">   Beecher Prep    </w:t>
      </w:r>
      <w:r>
        <w:t xml:space="preserve">   Mr. Pullman    </w:t>
      </w:r>
      <w:r>
        <w:t xml:space="preserve">   Summer    </w:t>
      </w:r>
      <w:r>
        <w:t xml:space="preserve">   Daisy    </w:t>
      </w:r>
      <w:r>
        <w:t xml:space="preserve">   Auggie    </w:t>
      </w:r>
      <w:r>
        <w:t xml:space="preserve">   Jack Will    </w:t>
      </w:r>
      <w:r>
        <w:t xml:space="preserve">   Justin    </w:t>
      </w:r>
      <w:r>
        <w:t xml:space="preserve">   Miranda    </w:t>
      </w:r>
      <w:r>
        <w:t xml:space="preserve">   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2021-10-11T22:06:06Z</dcterms:created>
  <dcterms:modified xsi:type="dcterms:W3CDTF">2021-10-11T22:06:06Z</dcterms:modified>
</cp:coreProperties>
</file>