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SYNDROME    </w:t>
      </w:r>
      <w:r>
        <w:t xml:space="preserve">   QUIP    </w:t>
      </w:r>
      <w:r>
        <w:t xml:space="preserve">   PORE    </w:t>
      </w:r>
      <w:r>
        <w:t xml:space="preserve">   PLAQUE    </w:t>
      </w:r>
      <w:r>
        <w:t xml:space="preserve">   PLAGUE    </w:t>
      </w:r>
      <w:r>
        <w:t xml:space="preserve">   PALATE    </w:t>
      </w:r>
      <w:r>
        <w:t xml:space="preserve">   GAUGE    </w:t>
      </w:r>
      <w:r>
        <w:t xml:space="preserve">   CLEFT    </w:t>
      </w:r>
      <w:r>
        <w:t xml:space="preserve">   CATASTROPHE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2021-10-11T22:06:08Z</dcterms:created>
  <dcterms:modified xsi:type="dcterms:W3CDTF">2021-10-11T22:06:08Z</dcterms:modified>
</cp:coreProperties>
</file>