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JUDGING    </w:t>
      </w:r>
      <w:r>
        <w:t xml:space="preserve">   HOME    </w:t>
      </w:r>
      <w:r>
        <w:t xml:space="preserve">   SAD    </w:t>
      </w:r>
      <w:r>
        <w:t xml:space="preserve">   DEFORMED    </w:t>
      </w:r>
      <w:r>
        <w:t xml:space="preserve">   SURGERIES    </w:t>
      </w:r>
      <w:r>
        <w:t xml:space="preserve">   MR BROWNE    </w:t>
      </w:r>
      <w:r>
        <w:t xml:space="preserve">   SCHOOL    </w:t>
      </w:r>
      <w:r>
        <w:t xml:space="preserve">   DAD    </w:t>
      </w:r>
      <w:r>
        <w:t xml:space="preserve">   MUM    </w:t>
      </w:r>
      <w:r>
        <w:t xml:space="preserve">   JUSTIN    </w:t>
      </w:r>
      <w:r>
        <w:t xml:space="preserve">   SUMMER    </w:t>
      </w:r>
      <w:r>
        <w:t xml:space="preserve">   DAISY    </w:t>
      </w:r>
      <w:r>
        <w:t xml:space="preserve">   BULLIED    </w:t>
      </w:r>
      <w:r>
        <w:t xml:space="preserve">   PRECEPTS    </w:t>
      </w:r>
      <w:r>
        <w:t xml:space="preserve">   MR. TUSHMAN    </w:t>
      </w:r>
      <w:r>
        <w:t xml:space="preserve">   JULIAN    </w:t>
      </w:r>
      <w:r>
        <w:t xml:space="preserve">   CHARLOTTE    </w:t>
      </w:r>
      <w:r>
        <w:t xml:space="preserve">   JACK WILL    </w:t>
      </w:r>
      <w:r>
        <w:t xml:space="preserve">   VIA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</dc:title>
  <dcterms:created xsi:type="dcterms:W3CDTF">2021-10-11T22:06:16Z</dcterms:created>
  <dcterms:modified xsi:type="dcterms:W3CDTF">2021-10-11T22:06:16Z</dcterms:modified>
</cp:coreProperties>
</file>