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Inspire    </w:t>
      </w:r>
      <w:r>
        <w:t xml:space="preserve">   School    </w:t>
      </w:r>
      <w:r>
        <w:t xml:space="preserve">   Different    </w:t>
      </w:r>
      <w:r>
        <w:t xml:space="preserve">   Human    </w:t>
      </w:r>
      <w:r>
        <w:t xml:space="preserve">   Friendship    </w:t>
      </w:r>
      <w:r>
        <w:t xml:space="preserve">   Kind    </w:t>
      </w:r>
      <w:r>
        <w:t xml:space="preserve">   Bullied    </w:t>
      </w:r>
      <w:r>
        <w:t xml:space="preserve">   Via    </w:t>
      </w:r>
      <w:r>
        <w:t xml:space="preserve">   Unique    </w:t>
      </w:r>
      <w:r>
        <w:t xml:space="preserve">   Face    </w:t>
      </w:r>
      <w:r>
        <w:t xml:space="preserve">   August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 Search</dc:title>
  <dcterms:created xsi:type="dcterms:W3CDTF">2021-10-11T22:06:21Z</dcterms:created>
  <dcterms:modified xsi:type="dcterms:W3CDTF">2021-10-11T22:06:21Z</dcterms:modified>
</cp:coreProperties>
</file>