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Bullying    </w:t>
      </w:r>
      <w:r>
        <w:t xml:space="preserve">   Charlotte    </w:t>
      </w:r>
      <w:r>
        <w:t xml:space="preserve">   Connection    </w:t>
      </w:r>
      <w:r>
        <w:t xml:space="preserve">   Extordinary    </w:t>
      </w:r>
      <w:r>
        <w:t xml:space="preserve">   Friendship    </w:t>
      </w:r>
      <w:r>
        <w:t xml:space="preserve">   Hardships    </w:t>
      </w:r>
      <w:r>
        <w:t xml:space="preserve">   Jack    </w:t>
      </w:r>
      <w:r>
        <w:t xml:space="preserve">   Justin    </w:t>
      </w:r>
      <w:r>
        <w:t xml:space="preserve">   Love    </w:t>
      </w:r>
      <w:r>
        <w:t xml:space="preserve">   Mum and Dad    </w:t>
      </w:r>
      <w:r>
        <w:t xml:space="preserve">   Sacrifices    </w:t>
      </w:r>
      <w:r>
        <w:t xml:space="preserve">   Suffering    </w:t>
      </w:r>
      <w:r>
        <w:t xml:space="preserve">   Summer    </w:t>
      </w:r>
      <w:r>
        <w:t xml:space="preserve">   Via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</dc:title>
  <dcterms:created xsi:type="dcterms:W3CDTF">2021-10-11T22:06:31Z</dcterms:created>
  <dcterms:modified xsi:type="dcterms:W3CDTF">2021-10-11T22:06:31Z</dcterms:modified>
</cp:coreProperties>
</file>