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smart    </w:t>
      </w:r>
      <w:r>
        <w:t xml:space="preserve">   funny    </w:t>
      </w:r>
      <w:r>
        <w:t xml:space="preserve">   good friend    </w:t>
      </w:r>
      <w:r>
        <w:t xml:space="preserve">   good person    </w:t>
      </w:r>
      <w:r>
        <w:t xml:space="preserve">   Jaime    </w:t>
      </w:r>
      <w:r>
        <w:t xml:space="preserve">   Ms. Petosa    </w:t>
      </w:r>
      <w:r>
        <w:t xml:space="preserve">   Will    </w:t>
      </w:r>
      <w:r>
        <w:t xml:space="preserve">   Julian    </w:t>
      </w:r>
      <w:r>
        <w:t xml:space="preserve">   Mr. Tushman    </w:t>
      </w:r>
      <w:r>
        <w:t xml:space="preserve">   Justin    </w:t>
      </w:r>
      <w:r>
        <w:t xml:space="preserve">   Jack    </w:t>
      </w:r>
      <w:r>
        <w:t xml:space="preserve">   Summer    </w:t>
      </w:r>
      <w:r>
        <w:t xml:space="preserve">   hearing aid    </w:t>
      </w:r>
      <w:r>
        <w:t xml:space="preserve">   Dad    </w:t>
      </w:r>
      <w:r>
        <w:t xml:space="preserve">   Mom    </w:t>
      </w:r>
      <w:r>
        <w:t xml:space="preserve">   Daisy    </w:t>
      </w:r>
      <w:r>
        <w:t xml:space="preserve">   Via    </w:t>
      </w:r>
      <w:r>
        <w:t xml:space="preserve">   Miles    </w:t>
      </w:r>
      <w:r>
        <w:t xml:space="preserve">   Henry    </w:t>
      </w:r>
      <w:r>
        <w:t xml:space="preserve">   August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Word Search </dc:title>
  <dcterms:created xsi:type="dcterms:W3CDTF">2021-10-11T22:04:53Z</dcterms:created>
  <dcterms:modified xsi:type="dcterms:W3CDTF">2021-10-11T22:04:53Z</dcterms:modified>
</cp:coreProperties>
</file>