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eddies    </w:t>
      </w:r>
      <w:r>
        <w:t xml:space="preserve">   losses    </w:t>
      </w:r>
      <w:r>
        <w:t xml:space="preserve">   crutches    </w:t>
      </w:r>
      <w:r>
        <w:t xml:space="preserve">   reptiles    </w:t>
      </w:r>
      <w:r>
        <w:t xml:space="preserve">   calamities    </w:t>
      </w:r>
      <w:r>
        <w:t xml:space="preserve">   zeroes    </w:t>
      </w:r>
      <w:r>
        <w:t xml:space="preserve">   identities    </w:t>
      </w:r>
      <w:r>
        <w:t xml:space="preserve">   difficulties    </w:t>
      </w:r>
      <w:r>
        <w:t xml:space="preserve">   geniuses    </w:t>
      </w:r>
      <w:r>
        <w:t xml:space="preserve">   countries    </w:t>
      </w:r>
      <w:r>
        <w:t xml:space="preserve">   notches    </w:t>
      </w:r>
      <w:r>
        <w:t xml:space="preserve">   mosquitoes    </w:t>
      </w:r>
      <w:r>
        <w:t xml:space="preserve">   beliefs    </w:t>
      </w:r>
      <w:r>
        <w:t xml:space="preserve">   canopies    </w:t>
      </w:r>
      <w:r>
        <w:t xml:space="preserve">   molecules    </w:t>
      </w:r>
      <w:r>
        <w:t xml:space="preserve">   possibilities    </w:t>
      </w:r>
      <w:r>
        <w:t xml:space="preserve">   mangoes    </w:t>
      </w:r>
      <w:r>
        <w:t xml:space="preserve">   surroundings    </w:t>
      </w:r>
      <w:r>
        <w:t xml:space="preserve">   potatoes    </w:t>
      </w:r>
      <w:r>
        <w:t xml:space="preserve">   rattlers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2021-10-11T22:05:03Z</dcterms:created>
  <dcterms:modified xsi:type="dcterms:W3CDTF">2021-10-11T22:05:03Z</dcterms:modified>
</cp:coreProperties>
</file>