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Wonder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bullying    </w:t>
      </w:r>
      <w:r>
        <w:t xml:space="preserve">   death    </w:t>
      </w:r>
      <w:r>
        <w:t xml:space="preserve">   wonder    </w:t>
      </w:r>
      <w:r>
        <w:t xml:space="preserve">   eddie    </w:t>
      </w:r>
      <w:r>
        <w:t xml:space="preserve">   amos    </w:t>
      </w:r>
      <w:r>
        <w:t xml:space="preserve">   miles    </w:t>
      </w:r>
      <w:r>
        <w:t xml:space="preserve">   charlotte    </w:t>
      </w:r>
      <w:r>
        <w:t xml:space="preserve">   miranda    </w:t>
      </w:r>
      <w:r>
        <w:t xml:space="preserve">   justin    </w:t>
      </w:r>
      <w:r>
        <w:t xml:space="preserve">   mr tushman    </w:t>
      </w:r>
      <w:r>
        <w:t xml:space="preserve">   julian    </w:t>
      </w:r>
      <w:r>
        <w:t xml:space="preserve">   isabel    </w:t>
      </w:r>
      <w:r>
        <w:t xml:space="preserve">   Nate    </w:t>
      </w:r>
      <w:r>
        <w:t xml:space="preserve">   pullman    </w:t>
      </w:r>
      <w:r>
        <w:t xml:space="preserve">   bear    </w:t>
      </w:r>
      <w:r>
        <w:t xml:space="preserve">   daisy    </w:t>
      </w:r>
      <w:r>
        <w:t xml:space="preserve">   summer    </w:t>
      </w:r>
      <w:r>
        <w:t xml:space="preserve">   jack will    </w:t>
      </w:r>
      <w:r>
        <w:t xml:space="preserve">   via    </w:t>
      </w:r>
      <w:r>
        <w:t xml:space="preserve">   august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Word Search!</dc:title>
  <dcterms:created xsi:type="dcterms:W3CDTF">2021-10-11T22:05:17Z</dcterms:created>
  <dcterms:modified xsi:type="dcterms:W3CDTF">2021-10-11T22:05:17Z</dcterms:modified>
</cp:coreProperties>
</file>