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twentyseven    </w:t>
      </w:r>
      <w:r>
        <w:t xml:space="preserve">   summer    </w:t>
      </w:r>
      <w:r>
        <w:t xml:space="preserve">   space    </w:t>
      </w:r>
      <w:r>
        <w:t xml:space="preserve">   olivia    </w:t>
      </w:r>
      <w:r>
        <w:t xml:space="preserve">   mrbrown    </w:t>
      </w:r>
      <w:r>
        <w:t xml:space="preserve">   miranda    </w:t>
      </w:r>
      <w:r>
        <w:t xml:space="preserve">   kindness    </w:t>
      </w:r>
      <w:r>
        <w:t xml:space="preserve">   justin    </w:t>
      </w:r>
      <w:r>
        <w:t xml:space="preserve">   julian    </w:t>
      </w:r>
      <w:r>
        <w:t xml:space="preserve">   jack    </w:t>
      </w:r>
      <w:r>
        <w:t xml:space="preserve">   helmet    </w:t>
      </w:r>
      <w:r>
        <w:t xml:space="preserve">   heart    </w:t>
      </w:r>
      <w:r>
        <w:t xml:space="preserve">   friendship    </w:t>
      </w:r>
      <w:r>
        <w:t xml:space="preserve">   family    </w:t>
      </w:r>
      <w:r>
        <w:t xml:space="preserve">   deformed    </w:t>
      </w:r>
      <w:r>
        <w:t xml:space="preserve">   daisy    </w:t>
      </w:r>
      <w:r>
        <w:t xml:space="preserve">   courage    </w:t>
      </w:r>
      <w:r>
        <w:t xml:space="preserve">   Charlotte    </w:t>
      </w:r>
      <w:r>
        <w:t xml:space="preserve">   bullying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 Search</dc:title>
  <dcterms:created xsi:type="dcterms:W3CDTF">2021-10-11T22:05:22Z</dcterms:created>
  <dcterms:modified xsi:type="dcterms:W3CDTF">2021-10-11T22:05:22Z</dcterms:modified>
</cp:coreProperties>
</file>