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Wonder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august    </w:t>
      </w:r>
      <w:r>
        <w:t xml:space="preserve">   summer    </w:t>
      </w:r>
      <w:r>
        <w:t xml:space="preserve">   jack    </w:t>
      </w:r>
      <w:r>
        <w:t xml:space="preserve">   via    </w:t>
      </w:r>
      <w:r>
        <w:t xml:space="preserve">   wonder    </w:t>
      </w:r>
      <w:r>
        <w:t xml:space="preserve">   beecherprep    </w:t>
      </w:r>
      <w:r>
        <w:t xml:space="preserve">   star wars    </w:t>
      </w:r>
      <w:r>
        <w:t xml:space="preserve">   kind    </w:t>
      </w:r>
      <w:r>
        <w:t xml:space="preserve">   fifthgrade    </w:t>
      </w:r>
      <w:r>
        <w:t xml:space="preserve">   different    </w:t>
      </w:r>
      <w:r>
        <w:t xml:space="preserve">   mrtushman    </w:t>
      </w:r>
      <w:r>
        <w:t xml:space="preserve">   boy    </w:t>
      </w:r>
      <w:r>
        <w:t xml:space="preserve">   friendship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Word Search</dc:title>
  <dcterms:created xsi:type="dcterms:W3CDTF">2021-10-11T22:05:25Z</dcterms:created>
  <dcterms:modified xsi:type="dcterms:W3CDTF">2021-10-11T22:05:25Z</dcterms:modified>
</cp:coreProperties>
</file>