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 Search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Introduction    </w:t>
      </w:r>
      <w:r>
        <w:t xml:space="preserve">   Frustration    </w:t>
      </w:r>
      <w:r>
        <w:t xml:space="preserve">   Solitude    </w:t>
      </w:r>
      <w:r>
        <w:t xml:space="preserve">   Portrait    </w:t>
      </w:r>
      <w:r>
        <w:t xml:space="preserve">   Deteriorated    </w:t>
      </w:r>
      <w:r>
        <w:t xml:space="preserve">   Desolate    </w:t>
      </w:r>
      <w:r>
        <w:t xml:space="preserve">   Obligation    </w:t>
      </w:r>
      <w:r>
        <w:t xml:space="preserve">   Pondered    </w:t>
      </w:r>
      <w:r>
        <w:t xml:space="preserve">   Inquisitive    </w:t>
      </w:r>
      <w:r>
        <w:t xml:space="preserve">   Holographic    </w:t>
      </w:r>
      <w:r>
        <w:t xml:space="preserve">   Apprentice    </w:t>
      </w:r>
      <w:r>
        <w:t xml:space="preserve">   Ominous    </w:t>
      </w:r>
      <w:r>
        <w:t xml:space="preserve">   Cascading    </w:t>
      </w:r>
      <w:r>
        <w:t xml:space="preserve">   Illuminated    </w:t>
      </w:r>
      <w:r>
        <w:t xml:space="preserve">   Classify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 Vocabulary</dc:title>
  <dcterms:created xsi:type="dcterms:W3CDTF">2021-10-11T22:05:59Z</dcterms:created>
  <dcterms:modified xsi:type="dcterms:W3CDTF">2021-10-11T22:05:59Z</dcterms:modified>
</cp:coreProperties>
</file>