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that school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prize to recognize for achieving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believe in yourself you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Greet someone is a polite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month after July, but before September.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students are taught.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cover your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relationship with two people who are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work that is supposed to be done at home.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apart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way someone looks.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friendly, nice, considerate, and generous.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Beyond what is ordinary.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aren’t scared, or have strength.</w:t>
            </w:r>
          </w:p>
        </w:tc>
      </w:tr>
    </w:tbl>
    <w:p>
      <w:pPr>
        <w:pStyle w:val="WordBankMedium"/>
      </w:pPr>
      <w:r>
        <w:t xml:space="preserve">   Extraordinary    </w:t>
      </w:r>
      <w:r>
        <w:t xml:space="preserve">   School    </w:t>
      </w:r>
      <w:r>
        <w:t xml:space="preserve">   Homework    </w:t>
      </w:r>
      <w:r>
        <w:t xml:space="preserve">   Appearance    </w:t>
      </w:r>
      <w:r>
        <w:t xml:space="preserve">   Excluded    </w:t>
      </w:r>
      <w:r>
        <w:t xml:space="preserve">   Fall    </w:t>
      </w:r>
      <w:r>
        <w:t xml:space="preserve">   Courageous    </w:t>
      </w:r>
      <w:r>
        <w:t xml:space="preserve">   Mask    </w:t>
      </w:r>
      <w:r>
        <w:t xml:space="preserve">   Award    </w:t>
      </w:r>
      <w:r>
        <w:t xml:space="preserve">   Confident    </w:t>
      </w:r>
      <w:r>
        <w:t xml:space="preserve">   Friendship    </w:t>
      </w:r>
      <w:r>
        <w:t xml:space="preserve">   August    </w:t>
      </w:r>
      <w:r>
        <w:t xml:space="preserve">   Kindness    </w:t>
      </w:r>
      <w:r>
        <w:t xml:space="preserve">   Welcoming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</dc:title>
  <dcterms:created xsi:type="dcterms:W3CDTF">2021-10-11T22:05:33Z</dcterms:created>
  <dcterms:modified xsi:type="dcterms:W3CDTF">2021-10-11T22:05:33Z</dcterms:modified>
</cp:coreProperties>
</file>