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pullman    </w:t>
      </w:r>
      <w:r>
        <w:t xml:space="preserve">   charlotte    </w:t>
      </w:r>
      <w:r>
        <w:t xml:space="preserve">   julian    </w:t>
      </w:r>
      <w:r>
        <w:t xml:space="preserve">   auggie    </w:t>
      </w:r>
      <w:r>
        <w:t xml:space="preserve">   summer    </w:t>
      </w:r>
      <w:r>
        <w:t xml:space="preserve">   daisy    </w:t>
      </w:r>
      <w:r>
        <w:t xml:space="preserve">   school    </w:t>
      </w:r>
      <w:r>
        <w:t xml:space="preserve">   deformity    </w:t>
      </w:r>
      <w:r>
        <w:t xml:space="preserve">   via    </w:t>
      </w:r>
      <w:r>
        <w:t xml:space="preserve">   tushman    </w:t>
      </w:r>
      <w:r>
        <w:t xml:space="preserve">   surgery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2021-10-11T22:05:40Z</dcterms:created>
  <dcterms:modified xsi:type="dcterms:W3CDTF">2021-10-11T22:05:40Z</dcterms:modified>
</cp:coreProperties>
</file>