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spry    </w:t>
      </w:r>
      <w:r>
        <w:t xml:space="preserve">   resolute    </w:t>
      </w:r>
      <w:r>
        <w:t xml:space="preserve">   stringent    </w:t>
      </w:r>
      <w:r>
        <w:t xml:space="preserve">   quip    </w:t>
      </w:r>
      <w:r>
        <w:t xml:space="preserve">   cleft    </w:t>
      </w:r>
      <w:r>
        <w:t xml:space="preserve">   xerox    </w:t>
      </w:r>
      <w:r>
        <w:t xml:space="preserve">   zydeco    </w:t>
      </w:r>
      <w:r>
        <w:t xml:space="preserve">   meticulously    </w:t>
      </w:r>
      <w:r>
        <w:t xml:space="preserve">   bungalow    </w:t>
      </w:r>
      <w:r>
        <w:t xml:space="preserve">   concession    </w:t>
      </w:r>
      <w:r>
        <w:t xml:space="preserve">   ruminate    </w:t>
      </w:r>
      <w:r>
        <w:t xml:space="preserve">   verbosity    </w:t>
      </w:r>
      <w:r>
        <w:t xml:space="preserve">   euphoric    </w:t>
      </w:r>
      <w:r>
        <w:t xml:space="preserve">   taciturn    </w:t>
      </w:r>
      <w:r>
        <w:t xml:space="preserve">   diorama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Wordfind</dc:title>
  <dcterms:created xsi:type="dcterms:W3CDTF">2021-10-11T22:04:47Z</dcterms:created>
  <dcterms:modified xsi:type="dcterms:W3CDTF">2021-10-11T22:04:47Z</dcterms:modified>
</cp:coreProperties>
</file>