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Wonder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!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!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!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!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!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!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!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!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!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!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!</w:t>
            </w:r>
          </w:p>
        </w:tc>
      </w:tr>
    </w:tbl>
    <w:p>
      <w:pPr>
        <w:pStyle w:val="WordBankLarge"/>
      </w:pPr>
      <w:r>
        <w:t xml:space="preserve">   Kameron    </w:t>
      </w:r>
      <w:r>
        <w:t xml:space="preserve">   5th graders    </w:t>
      </w:r>
      <w:r>
        <w:t xml:space="preserve">   amanda    </w:t>
      </w:r>
      <w:r>
        <w:t xml:space="preserve">   amos    </w:t>
      </w:r>
      <w:r>
        <w:t xml:space="preserve">   Anslee    </w:t>
      </w:r>
      <w:r>
        <w:t xml:space="preserve">   august    </w:t>
      </w:r>
      <w:r>
        <w:t xml:space="preserve">   bear    </w:t>
      </w:r>
      <w:r>
        <w:t xml:space="preserve">   beautiful    </w:t>
      </w:r>
      <w:r>
        <w:t xml:space="preserve">   beecherprep    </w:t>
      </w:r>
      <w:r>
        <w:t xml:space="preserve">   christopher    </w:t>
      </w:r>
      <w:r>
        <w:t xml:space="preserve">   cleft palate    </w:t>
      </w:r>
      <w:r>
        <w:t xml:space="preserve">   Donovan    </w:t>
      </w:r>
      <w:r>
        <w:t xml:space="preserve">   ella    </w:t>
      </w:r>
      <w:r>
        <w:t xml:space="preserve">   fieldtrip    </w:t>
      </w:r>
      <w:r>
        <w:t xml:space="preserve">   hearing aids    </w:t>
      </w:r>
      <w:r>
        <w:t xml:space="preserve">   heartnecklace    </w:t>
      </w:r>
      <w:r>
        <w:t xml:space="preserve">   henry    </w:t>
      </w:r>
      <w:r>
        <w:t xml:space="preserve">   isabel    </w:t>
      </w:r>
      <w:r>
        <w:t xml:space="preserve">   jack    </w:t>
      </w:r>
      <w:r>
        <w:t xml:space="preserve">   julian    </w:t>
      </w:r>
      <w:r>
        <w:t xml:space="preserve">   Miles    </w:t>
      </w:r>
      <w:r>
        <w:t xml:space="preserve">   mrs.garica    </w:t>
      </w:r>
      <w:r>
        <w:t xml:space="preserve">   nate    </w:t>
      </w:r>
      <w:r>
        <w:t xml:space="preserve">   naturereserve    </w:t>
      </w:r>
      <w:r>
        <w:t xml:space="preserve">   northriverheights    </w:t>
      </w:r>
      <w:r>
        <w:t xml:space="preserve">   oliver!    </w:t>
      </w:r>
      <w:r>
        <w:t xml:space="preserve">   padawan    </w:t>
      </w:r>
      <w:r>
        <w:t xml:space="preserve">   spaceoddity    </w:t>
      </w:r>
      <w:r>
        <w:t xml:space="preserve">   star wars    </w:t>
      </w:r>
      <w:r>
        <w:t xml:space="preserve">   summer    </w:t>
      </w:r>
      <w:r>
        <w:t xml:space="preserve">   summercamp    </w:t>
      </w:r>
      <w:r>
        <w:t xml:space="preserve">   syndrome    </w:t>
      </w:r>
      <w:r>
        <w:t xml:space="preserve">   the play    </w:t>
      </w:r>
      <w:r>
        <w:t xml:space="preserve">   tushman    </w:t>
      </w:r>
      <w:r>
        <w:t xml:space="preserve">   wonder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Wonder Words</dc:title>
  <dcterms:created xsi:type="dcterms:W3CDTF">2021-10-11T22:04:40Z</dcterms:created>
  <dcterms:modified xsi:type="dcterms:W3CDTF">2021-10-11T22:04:40Z</dcterms:modified>
</cp:coreProperties>
</file>