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Wonder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mental view or prospect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irritated or provoked to a high degree; extremely 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circular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is excessively proper or modest in speech, conduct, dress,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producing a strong or clear impression on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harsh; grating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possessing very high or excellent qualities or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odd or capricious notion or desire; a sudden or freakish fancy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sudden and widespread disaster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anything that appears, especially something remarkable or startling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filled with or showing malice;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emphasis in speech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frivolous and lighthearted; impulsive; flighty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that does not matter one way or the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Words</dc:title>
  <dcterms:created xsi:type="dcterms:W3CDTF">2021-10-11T22:05:38Z</dcterms:created>
  <dcterms:modified xsi:type="dcterms:W3CDTF">2021-10-11T22:05:38Z</dcterms:modified>
</cp:coreProperties>
</file>