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Justin    </w:t>
      </w:r>
      <w:r>
        <w:t xml:space="preserve">   Julian    </w:t>
      </w:r>
      <w:r>
        <w:t xml:space="preserve">   Isabel    </w:t>
      </w:r>
      <w:r>
        <w:t xml:space="preserve">   Holiday    </w:t>
      </w:r>
      <w:r>
        <w:t xml:space="preserve">   Fiddle    </w:t>
      </w:r>
      <w:r>
        <w:t xml:space="preserve">   Halloween    </w:t>
      </w:r>
      <w:r>
        <w:t xml:space="preserve">   Facial    </w:t>
      </w:r>
      <w:r>
        <w:t xml:space="preserve">   Extraordinary    </w:t>
      </w:r>
      <w:r>
        <w:t xml:space="preserve">   Difference    </w:t>
      </w:r>
      <w:r>
        <w:t xml:space="preserve">   Daisy    </w:t>
      </w:r>
      <w:r>
        <w:t xml:space="preserve">   Bullies    </w:t>
      </w:r>
      <w:r>
        <w:t xml:space="preserve">   Award    </w:t>
      </w:r>
      <w:r>
        <w:t xml:space="preserve">   Beecher Prep    </w:t>
      </w:r>
      <w:r>
        <w:t xml:space="preserve">   Tushman    </w:t>
      </w:r>
      <w:r>
        <w:t xml:space="preserve">   Summer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Wordsearch</dc:title>
  <dcterms:created xsi:type="dcterms:W3CDTF">2021-10-11T22:05:08Z</dcterms:created>
  <dcterms:modified xsi:type="dcterms:W3CDTF">2021-10-11T22:05:08Z</dcterms:modified>
</cp:coreProperties>
</file>